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Richard M Nixon    </w:t>
      </w:r>
      <w:r>
        <w:t xml:space="preserve">   Lyndon B. Johnson    </w:t>
      </w:r>
      <w:r>
        <w:t xml:space="preserve">   Herbert C. Hoover    </w:t>
      </w:r>
      <w:r>
        <w:t xml:space="preserve">   Calvin Coolidge    </w:t>
      </w:r>
      <w:r>
        <w:t xml:space="preserve">   Warren G. Harding    </w:t>
      </w:r>
      <w:r>
        <w:t xml:space="preserve">   Woodrow Wilson    </w:t>
      </w:r>
      <w:r>
        <w:t xml:space="preserve">   William H. Taft    </w:t>
      </w:r>
      <w:r>
        <w:t xml:space="preserve">   Theodore Roosevelt    </w:t>
      </w:r>
      <w:r>
        <w:t xml:space="preserve">   William McKinley    </w:t>
      </w:r>
      <w:r>
        <w:t xml:space="preserve">   Grover Cleveland    </w:t>
      </w:r>
      <w:r>
        <w:t xml:space="preserve">   Benjamin Harrison    </w:t>
      </w:r>
      <w:r>
        <w:t xml:space="preserve">   Chester A. Arthur    </w:t>
      </w:r>
      <w:r>
        <w:t xml:space="preserve">   James A. Garfield    </w:t>
      </w:r>
      <w:r>
        <w:t xml:space="preserve">   Rutherford B. Hayes    </w:t>
      </w:r>
      <w:r>
        <w:t xml:space="preserve">   Ulysses S. Grant    </w:t>
      </w:r>
      <w:r>
        <w:t xml:space="preserve">   Andrew Johnson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K.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Word Search</dc:title>
  <dcterms:created xsi:type="dcterms:W3CDTF">2021-10-11T14:48:38Z</dcterms:created>
  <dcterms:modified xsi:type="dcterms:W3CDTF">2021-10-11T14:48:38Z</dcterms:modified>
</cp:coreProperties>
</file>