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 and First Ladies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Rachel Jackson    </w:t>
      </w:r>
      <w:r>
        <w:t xml:space="preserve">   Abraham Lincoln    </w:t>
      </w:r>
      <w:r>
        <w:t xml:space="preserve">   Mary Todd Lincoln    </w:t>
      </w:r>
      <w:r>
        <w:t xml:space="preserve">   Abigail Filmore    </w:t>
      </w:r>
      <w:r>
        <w:t xml:space="preserve">   Edith Roosevelt    </w:t>
      </w:r>
      <w:r>
        <w:t xml:space="preserve">   James Polk    </w:t>
      </w:r>
      <w:r>
        <w:t xml:space="preserve">   Sarah Polk    </w:t>
      </w:r>
      <w:r>
        <w:t xml:space="preserve">   Dolley Madison    </w:t>
      </w:r>
      <w:r>
        <w:t xml:space="preserve">   Abigail Adams    </w:t>
      </w:r>
      <w:r>
        <w:t xml:space="preserve">   Julia Tyler    </w:t>
      </w:r>
      <w:r>
        <w:t xml:space="preserve">   Michele Obama    </w:t>
      </w:r>
      <w:r>
        <w:t xml:space="preserve">   Mamie Eisenhower    </w:t>
      </w:r>
      <w:r>
        <w:t xml:space="preserve">   Jackie Kennedy    </w:t>
      </w:r>
      <w:r>
        <w:t xml:space="preserve">   Julia Grant    </w:t>
      </w:r>
      <w:r>
        <w:t xml:space="preserve">   Thomas Jefferson    </w:t>
      </w:r>
      <w:r>
        <w:t xml:space="preserve">   Eliza Johnson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 and First Ladies</dc:title>
  <dcterms:created xsi:type="dcterms:W3CDTF">2021-10-11T14:49:55Z</dcterms:created>
  <dcterms:modified xsi:type="dcterms:W3CDTF">2021-10-11T14:49:55Z</dcterms:modified>
</cp:coreProperties>
</file>