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Presidents and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capital is Honolulu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President between 1981-1989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capital is Boise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capital is Cheyenne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capital is Oklahoma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President between 2009-2016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President between 1969-1974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capital is Sante 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capital is Juneau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capital is Salt Lake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 between 1977-1981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between 1963-1969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President between 1993-2001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President between 2001-2009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capital is Olympia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President between 1974-1977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capital is Helena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President between 1989-1993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capital is Phoenix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Presidents and States</dc:title>
  <dcterms:created xsi:type="dcterms:W3CDTF">2021-10-11T14:48:38Z</dcterms:created>
  <dcterms:modified xsi:type="dcterms:W3CDTF">2021-10-11T14:48:38Z</dcterms:modified>
</cp:coreProperties>
</file>