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and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Civil War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Revolutionary War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in 1700's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Civil War General for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Colonists wanted freedom from 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men on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during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who freed the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during 1860's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Civil War General for the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and Wars</dc:title>
  <dcterms:created xsi:type="dcterms:W3CDTF">2021-10-11T14:50:02Z</dcterms:created>
  <dcterms:modified xsi:type="dcterms:W3CDTF">2021-10-11T14:50:02Z</dcterms:modified>
</cp:coreProperties>
</file>