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</w:t>
      </w:r>
    </w:p>
    <w:p>
      <w:pPr>
        <w:pStyle w:val="Questions"/>
      </w:pPr>
      <w:r>
        <w:t xml:space="preserve">1. RAMBAHA ICOLNLN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EOGRGE WNOTAGIHNS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DEOEHOTR OESOLTERV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NRAWDE NOJCSKA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HTSMAO NJSFFEEOR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CKRABA BMOAA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ANRODL AANGER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NHOJ F YNNKEDE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NHOJ SDAMA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NNKLIFAR D TSROOLEEV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</dc:title>
  <dcterms:created xsi:type="dcterms:W3CDTF">2021-10-11T14:49:11Z</dcterms:created>
  <dcterms:modified xsi:type="dcterms:W3CDTF">2021-10-11T14:49:11Z</dcterms:modified>
</cp:coreProperties>
</file>