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Clinton    </w:t>
      </w:r>
      <w:r>
        <w:t xml:space="preserve">   Bush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Roosevelt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McKinley    </w:t>
      </w:r>
      <w:r>
        <w:t xml:space="preserve">   Garfield    </w:t>
      </w:r>
      <w:r>
        <w:t xml:space="preserve">   Cleveland    </w:t>
      </w:r>
      <w:r>
        <w:t xml:space="preserve">   Hayes    </w:t>
      </w:r>
      <w:r>
        <w:t xml:space="preserve">   Grant    </w:t>
      </w:r>
      <w:r>
        <w:t xml:space="preserve">   Buchanan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Harrison    </w:t>
      </w:r>
      <w:r>
        <w:t xml:space="preserve">   Lincoln    </w:t>
      </w:r>
      <w:r>
        <w:t xml:space="preserve">   Jackson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2021-10-11T14:49:08Z</dcterms:created>
  <dcterms:modified xsi:type="dcterms:W3CDTF">2021-10-11T14:49:08Z</dcterms:modified>
</cp:coreProperties>
</file>