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Q. Adams    </w:t>
      </w:r>
      <w:r>
        <w:t xml:space="preserve">   James Monroe    </w:t>
      </w:r>
      <w:r>
        <w:t xml:space="preserve">   Thomas Jefferson    </w:t>
      </w:r>
      <w:r>
        <w:t xml:space="preserve">   Andrew Johnson    </w:t>
      </w:r>
      <w:r>
        <w:t xml:space="preserve">   Andrew Jackson    </w:t>
      </w:r>
      <w:r>
        <w:t xml:space="preserve">   John F. Kennedy    </w:t>
      </w:r>
      <w:r>
        <w:t xml:space="preserve">   Bill Clinton    </w:t>
      </w:r>
      <w:r>
        <w:t xml:space="preserve">   George bush Jr    </w:t>
      </w:r>
      <w:r>
        <w:t xml:space="preserve">   George Bush Sr    </w:t>
      </w:r>
      <w:r>
        <w:t xml:space="preserve">   Barack Obama    </w:t>
      </w:r>
      <w:r>
        <w:t xml:space="preserve">   George Washington    </w:t>
      </w:r>
      <w:r>
        <w:t xml:space="preserve">   James Madison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USA</dc:title>
  <dcterms:created xsi:type="dcterms:W3CDTF">2021-10-11T14:48:46Z</dcterms:created>
  <dcterms:modified xsi:type="dcterms:W3CDTF">2021-10-11T14:48:46Z</dcterms:modified>
</cp:coreProperties>
</file>