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 (I)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Benjamin Harrison    </w:t>
      </w:r>
      <w:r>
        <w:t xml:space="preserve">   Grover Cleveland    </w:t>
      </w:r>
      <w:r>
        <w:t xml:space="preserve">   Chester Arthur    </w:t>
      </w:r>
      <w:r>
        <w:t xml:space="preserve">   James Garfield    </w:t>
      </w:r>
      <w:r>
        <w:t xml:space="preserve">   Rutherford Hayes    </w:t>
      </w:r>
      <w:r>
        <w:t xml:space="preserve">   Ulysses Grant    </w:t>
      </w:r>
      <w:r>
        <w:t xml:space="preserve">   Andrew Johnson    </w:t>
      </w:r>
      <w:r>
        <w:t xml:space="preserve">   Abraham Lincoln    </w:t>
      </w:r>
      <w:r>
        <w:t xml:space="preserve">   James Buchanan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Polk    </w:t>
      </w:r>
      <w:r>
        <w:t xml:space="preserve">   John Tyler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 (I)</dc:title>
  <dcterms:created xsi:type="dcterms:W3CDTF">2021-10-11T14:48:17Z</dcterms:created>
  <dcterms:modified xsi:type="dcterms:W3CDTF">2021-10-11T14:48:17Z</dcterms:modified>
</cp:coreProperties>
</file>