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 of the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assassinated six months into his second term being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African American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Became president March 4th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Vice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32nd President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Led American through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drafted and prompted the untied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23rd president and very good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35th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president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 of the United States</dc:title>
  <dcterms:created xsi:type="dcterms:W3CDTF">2021-10-11T14:49:29Z</dcterms:created>
  <dcterms:modified xsi:type="dcterms:W3CDTF">2021-10-11T14:49:29Z</dcterms:modified>
</cp:coreProperties>
</file>