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Presque 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Rappeur américain MC ___, surnommé "The Ruthless Villain"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Rappeur brésillien, son seul album est "Rap é Compromisso"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Groupe révolutionnaire basé au Chiapas, Méxique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Commune italienne, fameux comme le lieu de naissance Beniamino Gigli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de rock, fameux pour l'album "Pink Flag"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Île en Écosse, en écossais An t-Eilean Sgitheanach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seul pays dans l'histoire avec l'espéranto comme une langue officielle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composant les Armoiries de l'Islande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septième mois dans le calendrier républicain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Roi de Navarre, surnommé "Le Mauvais"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Saxophoniste moldave, Sergey _____, surnommé "Epic Sax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Territoire malienne où les Touaregs ont déclaré l'indépendance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Peuple indigène de l'Île de Sakhaline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Hongrie et la Croatie consistaient les Pays de la Couronne de saint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47 de ces guerriers ont vengé leur maître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Presque Impossible</dc:title>
  <dcterms:created xsi:type="dcterms:W3CDTF">2021-10-11T14:49:39Z</dcterms:created>
  <dcterms:modified xsi:type="dcterms:W3CDTF">2021-10-11T14:49:39Z</dcterms:modified>
</cp:coreProperties>
</file>