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 On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fellow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Apostle speaking to the Philippians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belief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pushing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lay hold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know something or have understanding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back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spent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Lord and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or doing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you're called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win or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On In Christ</dc:title>
  <dcterms:created xsi:type="dcterms:W3CDTF">2021-10-11T14:49:46Z</dcterms:created>
  <dcterms:modified xsi:type="dcterms:W3CDTF">2021-10-11T14:49:46Z</dcterms:modified>
</cp:coreProperties>
</file>