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Press On</w:t>
      </w:r>
    </w:p>
    <w:p>
      <w:pPr>
        <w:pStyle w:val="Questions"/>
      </w:pPr>
      <w:r>
        <w:t xml:space="preserve">1.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2. EAVH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EDHSEW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OUY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ALL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NITHGS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OWH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TTHA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URONLGABI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GOTUH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PSORPUT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EWAK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BEEMERRM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SORDW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23. ETH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ODLR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SSJUE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HOW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28. DIAS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IT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30.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31. REOM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DELBSES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34. EIVG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HTAN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37. VER.IEEC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CATS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WTNETY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On</dc:title>
  <dcterms:created xsi:type="dcterms:W3CDTF">2021-10-11T14:49:29Z</dcterms:created>
  <dcterms:modified xsi:type="dcterms:W3CDTF">2021-10-11T14:49:29Z</dcterms:modified>
</cp:coreProperties>
</file>