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Pressure 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MOISTURE    </w:t>
      </w:r>
      <w:r>
        <w:t xml:space="preserve">   INFECTION    </w:t>
      </w:r>
      <w:r>
        <w:t xml:space="preserve">   DISABILITY    </w:t>
      </w:r>
      <w:r>
        <w:t xml:space="preserve">   PAIN    </w:t>
      </w:r>
      <w:r>
        <w:t xml:space="preserve">   ELBOWS    </w:t>
      </w:r>
      <w:r>
        <w:t xml:space="preserve">   HEAD    </w:t>
      </w:r>
      <w:r>
        <w:t xml:space="preserve">   HEELS    </w:t>
      </w:r>
      <w:r>
        <w:t xml:space="preserve">   BUTTOCKS    </w:t>
      </w:r>
      <w:r>
        <w:t xml:space="preserve">   BACK    </w:t>
      </w:r>
      <w:r>
        <w:t xml:space="preserve">   SACRUM    </w:t>
      </w:r>
      <w:r>
        <w:t xml:space="preserve">   BONE    </w:t>
      </w:r>
      <w:r>
        <w:t xml:space="preserve">   TENDON    </w:t>
      </w:r>
      <w:r>
        <w:t xml:space="preserve">   MUSCLE    </w:t>
      </w:r>
      <w:r>
        <w:t xml:space="preserve">   WHEELCHAIR    </w:t>
      </w:r>
      <w:r>
        <w:t xml:space="preserve">   OPEN WOUND    </w:t>
      </w:r>
      <w:r>
        <w:t xml:space="preserve">   SKIN BREAKDOWN    </w:t>
      </w:r>
      <w:r>
        <w:t xml:space="preserve">   CELL DEATH    </w:t>
      </w:r>
      <w:r>
        <w:t xml:space="preserve">   BLOOD FLOW    </w:t>
      </w:r>
      <w:r>
        <w:t xml:space="preserve">   IMPAIRED MOBILITY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Injury</dc:title>
  <dcterms:created xsi:type="dcterms:W3CDTF">2021-10-11T14:49:58Z</dcterms:created>
  <dcterms:modified xsi:type="dcterms:W3CDTF">2021-10-11T14:49:58Z</dcterms:modified>
</cp:coreProperties>
</file>