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Non-blanching erythema over a bony prominence would be a Stage _____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does Children's use to identify if a patient is at risk for a pressure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50% of pressure injuries are ________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postioners need to be remolded and repostioned every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Mattress overlay used for pressure injury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Sacral foam dressings should be lifted ands skin assessed every shift and changed every ________ days and prn.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should be offloaded with pillows or HeelMedix boots to prevent pressure injuries. Gel Pillows are used to reduce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and Mepilex Lite can be used to pad under respiratory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and repositioning should be done every two hours and prn.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Ture or False. The Wound team should be consulted for all suspected pressure injuries.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Prevention</dc:title>
  <dcterms:created xsi:type="dcterms:W3CDTF">2021-10-11T14:49:51Z</dcterms:created>
  <dcterms:modified xsi:type="dcterms:W3CDTF">2021-10-11T14:49:51Z</dcterms:modified>
</cp:coreProperties>
</file>