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Pressure Injury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intrinsic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timeframe for completion of risk assessment tool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people at risk of malnutriton and dehydration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routine skin inspections should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most pressure injuries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of risk assessment scoring tool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 risk area on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environment where moisture and heat is generated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supportive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bundle of care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Extrinsic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stage where full thickness skin loss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situation where pressure injuries may be unavoidable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timeframe pressure injuries can occur within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Pressure Injury Prevention</dc:title>
  <dcterms:created xsi:type="dcterms:W3CDTF">2021-10-11T14:50:03Z</dcterms:created>
  <dcterms:modified xsi:type="dcterms:W3CDTF">2021-10-11T14:50:03Z</dcterms:modified>
</cp:coreProperties>
</file>