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with higher scores are at increased risk for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60000 as a result of pressure injuries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with both high and low scores are at risk for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as a result of intense and/or prolonged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of preoperative risk assessment reflected in both young and old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Scale widely used for pressure injury risk assessment that does not address preoperative-specific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inadequate, the risk for tissue damage, delayed wound healing, sepsis, and wound infection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present, the risk for pressure injury is increased due to reduced tissue perfusion and oxygenation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Intact or non-intact skin with localized area of persistent, non-blanchable deep red, maroon, purple discoloration or epidermal separation revealing a dark wound bed or blood filled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with low levels are at risk for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developed to help preoperative RNs identify surgical patients at risk for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 developed to help preoperative RNs identify surgical patients at risk for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Alterations in color, moisture, texture, mobility, and turgor may lead to the development of a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for identifying individuals who are susceptible to pressure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17000 related to pressure injuries each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Prevention</dc:title>
  <dcterms:created xsi:type="dcterms:W3CDTF">2021-10-11T14:48:38Z</dcterms:created>
  <dcterms:modified xsi:type="dcterms:W3CDTF">2021-10-11T14:48:38Z</dcterms:modified>
</cp:coreProperties>
</file>