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Prevention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assessment, ______ all dressings unless ordered not to do so by provider.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RN will assess the patient’s pressure injury risk using the ______ scale.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Routine _____________ is still required when the patient is on a specialty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risk braden score is 18 or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way to protect skin is to stop skin exposure to ______ and feces.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 4-eye skin __________ every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pressure relief, ________ patient early and maximize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transfer aides to reduce ________ and shear.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Avoid the use of Adult _______ in high risk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Presence of _______ devices is one of the risk factors for pressure injuries.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 under all _______ such as splints, braces, and SCD’s.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 wound _______ when pressure injury is suspected.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Initiate ____ plan for all “skin at risk” or for patients with actual skin breakdown.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high-risk _________ should have education provided about skin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 _________ and oxygenation are some of the risk factors in patients with pressure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 ____ hygiene before touching the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_______ wipes and creams/ ointments to protect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Chair cushion, heel protector, and __________ dressings are some of the pressure reduction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temporary no-harm ________ until the wound care nurses enter wound care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Initiate routine repositioning ________ in bed and chair.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Prevention Crossword</dc:title>
  <dcterms:created xsi:type="dcterms:W3CDTF">2021-10-11T14:49:53Z</dcterms:created>
  <dcterms:modified xsi:type="dcterms:W3CDTF">2021-10-11T14:49:53Z</dcterms:modified>
</cp:coreProperties>
</file>