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must be evaluated and updated often when a patient has a pressure ulcer.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protect the skin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Encouraging a patient to eat/drink at _________ can help prevent weight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enough ______ and protein is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______should be done every time the resident gets a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being unable to __________ themselves puts him/her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and repositioning patients is important.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elderly may be at a greater risk due to the changes in the skin related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______ records are important for the dietitian/nurses to know when a patient is not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a patient skin clean and ___ helps prevent pressure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______ are those areas where bones cause force on the skin and squeezes them against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patient has had a pressure ulcer before, he/she is more at ____ for getting another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Preventing weight ____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pressure _____ is any lesion caused by a constant pressure that harms the tissue underneath the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Crossword</dc:title>
  <dcterms:created xsi:type="dcterms:W3CDTF">2021-10-11T14:49:02Z</dcterms:created>
  <dcterms:modified xsi:type="dcterms:W3CDTF">2021-10-11T14:49:02Z</dcterms:modified>
</cp:coreProperties>
</file>