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Ulcer Prevention</w:t>
      </w:r>
    </w:p>
    <w:p>
      <w:pPr>
        <w:pStyle w:val="Questions"/>
      </w:pPr>
      <w:r>
        <w:t xml:space="preserve">1. OGYBG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ALOFOFD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NBERAD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ROSUIMET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EDEP ITSUSE YJRIUN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TICNOIFR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ROWEIUPDN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UTOINRNIT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EPIRSITONO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LTYOBIIM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REESIPIMD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NETOICNCNIEN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AERHS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MTIE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Ulcer Prevention</dc:title>
  <dcterms:created xsi:type="dcterms:W3CDTF">2021-10-11T14:49:46Z</dcterms:created>
  <dcterms:modified xsi:type="dcterms:W3CDTF">2021-10-11T14:49:46Z</dcterms:modified>
</cp:coreProperties>
</file>