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Ulcer Prevention!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pressure injury you can see the patients’ bone and muscle tissue. What stage pressure ulcer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has a wound that is pink or red, moist, either intact or a ruptured blister. What stage pressure ulcer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pressure injury is covered with a black substance (eschar).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patient is bedbound and has a Braden score less than 18. What type of system should they be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ointment would you use for a stage two pressure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pressure injury has adipose tissue (fat) present, rolled wound edges. What stage pressure ulcer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ointment would you use for a stage three or four pressure injury?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frequently patients should be 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has blanchable or non-blanchable redness on their heels. What stage pressure ulcer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ointment would you use for an unstageable pressure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moisture __________ cream is commonly used for incontinence associated dermatitis.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dressing should you put on a patient that is a high risk for skin breakdown?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Prevention!</dc:title>
  <dcterms:created xsi:type="dcterms:W3CDTF">2021-10-11T14:49:16Z</dcterms:created>
  <dcterms:modified xsi:type="dcterms:W3CDTF">2021-10-11T14:49:16Z</dcterms:modified>
</cp:coreProperties>
</file>