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Pressure Ulcers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fat    </w:t>
      </w:r>
      <w:r>
        <w:t xml:space="preserve">   Blister    </w:t>
      </w:r>
      <w:r>
        <w:t xml:space="preserve">   Tunneling    </w:t>
      </w:r>
      <w:r>
        <w:t xml:space="preserve">   Undermining    </w:t>
      </w:r>
      <w:r>
        <w:t xml:space="preserve">   bone    </w:t>
      </w:r>
      <w:r>
        <w:t xml:space="preserve">   hypodermis    </w:t>
      </w:r>
      <w:r>
        <w:t xml:space="preserve">   Epidermis    </w:t>
      </w:r>
      <w:r>
        <w:t xml:space="preserve">   Dermis    </w:t>
      </w:r>
      <w:r>
        <w:t xml:space="preserve">   Eschar    </w:t>
      </w:r>
      <w:r>
        <w:t xml:space="preserve">   blanching    </w:t>
      </w:r>
      <w:r>
        <w:t xml:space="preserve">   Bony Prominences    </w:t>
      </w:r>
      <w:r>
        <w:t xml:space="preserve">   Pressure ulcers    </w:t>
      </w:r>
      <w:r>
        <w:t xml:space="preserve">   two hours    </w:t>
      </w:r>
      <w:r>
        <w:t xml:space="preserve">   Unstageable    </w:t>
      </w:r>
      <w:r>
        <w:t xml:space="preserve">   Stage Four    </w:t>
      </w:r>
      <w:r>
        <w:t xml:space="preserve">   Stage Three    </w:t>
      </w:r>
      <w:r>
        <w:t xml:space="preserve">   Stage Two    </w:t>
      </w:r>
      <w:r>
        <w:t xml:space="preserve">   Stage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Ulcers</dc:title>
  <dcterms:created xsi:type="dcterms:W3CDTF">2021-10-11T14:48:43Z</dcterms:created>
  <dcterms:modified xsi:type="dcterms:W3CDTF">2021-10-11T14:48:43Z</dcterms:modified>
</cp:coreProperties>
</file>