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Pressure Ulcers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yellowness of the skin, whites of eyes, mucous membranes and body fluids as a result of deposition of bile pigment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localized tissue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softening of tissue due to excessive moisture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insufficient blood supply to a body part due to obstruction of circulation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Preferred tool for predicting pressure ulcers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Accidental separation of wound edges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passageway or opening that may be visible at skin level, but with most of the tunnel under the surface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Edges of a wound that are lightly pulled together; epitheliazation of wound margins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thick, leathery scab or dry crust composed of dead cells and dried plasma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areas of tissue destruction underneath intact skin along the margins of a wound; associate with stage 3 or 4 pressue ulcers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cavity or channel underneath a wound that has potential for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 tissue that is deep pink/red composed of fibroblasts and small blood vessels that fill an open wound when it starts to heal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Accumulation of fluid in the interstitial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fluid that acccumulates in a wound; may contain serum, cellular debris, bacteria, and WBC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discoloration of an area resulting from infiltration of blood into the subcutaneous tissue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Pressure Ulcers</dc:title>
  <dcterms:created xsi:type="dcterms:W3CDTF">2021-10-11T14:49:21Z</dcterms:created>
  <dcterms:modified xsi:type="dcterms:W3CDTF">2021-10-11T14:49:21Z</dcterms:modified>
</cp:coreProperties>
</file>