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Pressure centers and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winds    </w:t>
      </w:r>
      <w:r>
        <w:t xml:space="preserve">   pressure gradient    </w:t>
      </w:r>
      <w:r>
        <w:t xml:space="preserve">   Coriolis effect.    </w:t>
      </w:r>
      <w:r>
        <w:t xml:space="preserve">   global winds    </w:t>
      </w:r>
      <w:r>
        <w:t xml:space="preserve">   troposphere    </w:t>
      </w:r>
      <w:r>
        <w:t xml:space="preserve">   Polar front-    </w:t>
      </w:r>
      <w:r>
        <w:t xml:space="preserve">   Polar easterlies-    </w:t>
      </w:r>
      <w:r>
        <w:t xml:space="preserve">   Westerlies-    </w:t>
      </w:r>
      <w:r>
        <w:t xml:space="preserve">   Trade winds    </w:t>
      </w:r>
      <w:r>
        <w:t xml:space="preserve">   monsoon    </w:t>
      </w:r>
      <w:r>
        <w:t xml:space="preserve">   anticyclones    </w:t>
      </w:r>
      <w:r>
        <w:t xml:space="preserve">   cyclones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centers and wind</dc:title>
  <dcterms:created xsi:type="dcterms:W3CDTF">2021-10-11T14:49:07Z</dcterms:created>
  <dcterms:modified xsi:type="dcterms:W3CDTF">2021-10-11T14:49:07Z</dcterms:modified>
</cp:coreProperties>
</file>