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Pressure for change 1846-1885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physical force chartists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Radical campaigner for parliamentary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class organisation for parliamentary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Novelist whose novel Oliver Twist exposed the impact of the 1834 Poor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class organisation for parliamentary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 Anthony Ashley Cooper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figure in public health reform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moral force chartists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Doctor who discovered the cause of 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quality housing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for change 1846-1885</dc:title>
  <dcterms:created xsi:type="dcterms:W3CDTF">2021-10-11T14:48:54Z</dcterms:created>
  <dcterms:modified xsi:type="dcterms:W3CDTF">2021-10-11T14:48:54Z</dcterms:modified>
</cp:coreProperties>
</file>