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elderly are at greater risk of developing a pressure injury  due to the 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1 pressure injuries have non-blaunching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and repostioning resident 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 assessments should be completed how often?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important to protect the skin from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stage pressure injury exposes subcutaneous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done on admission to help determine a resident's risk of developing a 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organ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Areas at higher risk for pressure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 necrotic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Dead tissue separating from living tissue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around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Pressure injuries can be very painful for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a pressure injury what must you remove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Everyone's favorite wound nurse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crossword</dc:title>
  <dcterms:created xsi:type="dcterms:W3CDTF">2021-10-11T14:49:28Z</dcterms:created>
  <dcterms:modified xsi:type="dcterms:W3CDTF">2021-10-11T14:49:28Z</dcterms:modified>
</cp:coreProperties>
</file>