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Pre-teaching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normal way of doing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way to show you do not agree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word can be used to describe someone unkind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way to get gold from underground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going to change your mind and really wanting to do something means to be 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should always ______ people in a good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say "no" / refuse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Buses and cars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Left out from what other people do or 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is ____ when they decide or choose because something has an effect on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wanting to do as told or listen to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smallest group out of 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Pre-teaching Vocabulary Crossword</dc:title>
  <dcterms:created xsi:type="dcterms:W3CDTF">2021-10-11T14:46:09Z</dcterms:created>
  <dcterms:modified xsi:type="dcterms:W3CDTF">2021-10-11T14:46:09Z</dcterms:modified>
</cp:coreProperties>
</file>