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Fenrir    </w:t>
      </w:r>
      <w:r>
        <w:t xml:space="preserve">   Go    </w:t>
      </w:r>
      <w:r>
        <w:t xml:space="preserve">   Hajime    </w:t>
      </w:r>
      <w:r>
        <w:t xml:space="preserve">   Hayate    </w:t>
      </w:r>
      <w:r>
        <w:t xml:space="preserve">   Himeno    </w:t>
      </w:r>
      <w:r>
        <w:t xml:space="preserve">   Kaoru    </w:t>
      </w:r>
      <w:r>
        <w:t xml:space="preserve">   Kei    </w:t>
      </w:r>
      <w:r>
        <w:t xml:space="preserve">   Mannen    </w:t>
      </w:r>
      <w:r>
        <w:t xml:space="preserve">   Mawata    </w:t>
      </w:r>
      <w:r>
        <w:t xml:space="preserve">   Mayune    </w:t>
      </w:r>
      <w:r>
        <w:t xml:space="preserve">   Mikage    </w:t>
      </w:r>
      <w:r>
        <w:t xml:space="preserve">   Natsue    </w:t>
      </w:r>
      <w:r>
        <w:t xml:space="preserve">   Sasame    </w:t>
      </w:r>
      <w:r>
        <w:t xml:space="preserve">   Shin    </w:t>
      </w:r>
      <w:r>
        <w:t xml:space="preserve">   Tanaka    </w:t>
      </w:r>
      <w:r>
        <w:t xml:space="preserve">   Tipi    </w:t>
      </w:r>
      <w:r>
        <w:t xml:space="preserve">   Yayoi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Pretear</dc:title>
  <dcterms:created xsi:type="dcterms:W3CDTF">2021-10-11T14:49:40Z</dcterms:created>
  <dcterms:modified xsi:type="dcterms:W3CDTF">2021-10-11T14:49:40Z</dcterms:modified>
</cp:coreProperties>
</file>