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Pretend She's 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grieving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destroy familes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Emily's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contacts Emily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Emily is the youngest of_____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some secret letters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threatening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hair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Killed Lizzy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Emily grew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Emily wore around her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Lizzy's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Lizzy calls her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knife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Emily's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Emily's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Emily's new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 She's  Here</dc:title>
  <dcterms:created xsi:type="dcterms:W3CDTF">2021-10-11T14:50:02Z</dcterms:created>
  <dcterms:modified xsi:type="dcterms:W3CDTF">2021-10-11T14:50:02Z</dcterms:modified>
</cp:coreProperties>
</file>