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Pretend to Be a Time Traveler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Chess    </w:t>
      </w:r>
      <w:r>
        <w:t xml:space="preserve">   Destiny    </w:t>
      </w:r>
      <w:r>
        <w:t xml:space="preserve">   Disappear    </w:t>
      </w:r>
      <w:r>
        <w:t xml:space="preserve">   Discovery    </w:t>
      </w:r>
      <w:r>
        <w:t xml:space="preserve">   Fabric    </w:t>
      </w:r>
      <w:r>
        <w:t xml:space="preserve">   Family    </w:t>
      </w:r>
      <w:r>
        <w:t xml:space="preserve">   Find    </w:t>
      </w:r>
      <w:r>
        <w:t xml:space="preserve">   Future    </w:t>
      </w:r>
      <w:r>
        <w:t xml:space="preserve">   Generation    </w:t>
      </w:r>
      <w:r>
        <w:t xml:space="preserve">   History    </w:t>
      </w:r>
      <w:r>
        <w:t xml:space="preserve">   Home    </w:t>
      </w:r>
      <w:r>
        <w:t xml:space="preserve">   Magic    </w:t>
      </w:r>
      <w:r>
        <w:t xml:space="preserve">   Miranda    </w:t>
      </w:r>
      <w:r>
        <w:t xml:space="preserve">   Parent    </w:t>
      </w:r>
      <w:r>
        <w:t xml:space="preserve">   Shawl    </w:t>
      </w:r>
      <w:r>
        <w:t xml:space="preserve">   Teenager    </w:t>
      </w:r>
      <w:r>
        <w:t xml:space="preserve">   Time    </w:t>
      </w:r>
      <w:r>
        <w:t xml:space="preserve">   Travel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Pretend to Be a Time Traveler</dc:title>
  <dcterms:created xsi:type="dcterms:W3CDTF">2021-10-11T14:50:15Z</dcterms:created>
  <dcterms:modified xsi:type="dcterms:W3CDTF">2021-10-11T14:50:15Z</dcterms:modified>
</cp:coreProperties>
</file>