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crei    </w:t>
      </w:r>
      <w:r>
        <w:t xml:space="preserve">   oi    </w:t>
      </w:r>
      <w:r>
        <w:t xml:space="preserve">   cai    </w:t>
      </w:r>
      <w:r>
        <w:t xml:space="preserve">   di    </w:t>
      </w:r>
      <w:r>
        <w:t xml:space="preserve">   vi    </w:t>
      </w:r>
      <w:r>
        <w:t xml:space="preserve">   fui    </w:t>
      </w:r>
      <w:r>
        <w:t xml:space="preserve">   lei    </w:t>
      </w:r>
      <w:r>
        <w:t xml:space="preserve">   mori    </w:t>
      </w:r>
      <w:r>
        <w:t xml:space="preserve">   dormi    </w:t>
      </w:r>
      <w:r>
        <w:t xml:space="preserve">   repeti    </w:t>
      </w:r>
      <w:r>
        <w:t xml:space="preserve">   pedi    </w:t>
      </w:r>
      <w:r>
        <w:t xml:space="preserve">   servi    </w:t>
      </w:r>
      <w:r>
        <w:t xml:space="preserve">   preferi    </w:t>
      </w:r>
      <w:r>
        <w:t xml:space="preserve">   perdi    </w:t>
      </w:r>
      <w:r>
        <w:t xml:space="preserve">   corre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Preterit-O's</dc:title>
  <dcterms:created xsi:type="dcterms:W3CDTF">2021-10-11T14:50:13Z</dcterms:created>
  <dcterms:modified xsi:type="dcterms:W3CDTF">2021-10-11T14:50:13Z</dcterms:modified>
</cp:coreProperties>
</file>