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Preterit-Os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almorzamos    </w:t>
      </w:r>
      <w:r>
        <w:t xml:space="preserve">   viste    </w:t>
      </w:r>
      <w:r>
        <w:t xml:space="preserve">   di    </w:t>
      </w:r>
      <w:r>
        <w:t xml:space="preserve">   fue    </w:t>
      </w:r>
      <w:r>
        <w:t xml:space="preserve">   trajo    </w:t>
      </w:r>
      <w:r>
        <w:t xml:space="preserve">   estuvo    </w:t>
      </w:r>
      <w:r>
        <w:t xml:space="preserve">   estuve    </w:t>
      </w:r>
      <w:r>
        <w:t xml:space="preserve">   pudieron    </w:t>
      </w:r>
      <w:r>
        <w:t xml:space="preserve">   pude    </w:t>
      </w:r>
      <w:r>
        <w:t xml:space="preserve">   hizo    </w:t>
      </w:r>
      <w:r>
        <w:t xml:space="preserve">   vine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Preterit-Os</dc:title>
  <dcterms:created xsi:type="dcterms:W3CDTF">2021-10-11T14:49:00Z</dcterms:created>
  <dcterms:modified xsi:type="dcterms:W3CDTF">2021-10-11T14:49:00Z</dcterms:modified>
</cp:coreProperties>
</file>