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Preterit-O's Los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Pusiste    </w:t>
      </w:r>
      <w:r>
        <w:t xml:space="preserve">   Anduviste    </w:t>
      </w:r>
      <w:r>
        <w:t xml:space="preserve">   Vino    </w:t>
      </w:r>
      <w:r>
        <w:t xml:space="preserve">   Vine    </w:t>
      </w:r>
      <w:r>
        <w:t xml:space="preserve">   Trajo    </w:t>
      </w:r>
      <w:r>
        <w:t xml:space="preserve">   Traje    </w:t>
      </w:r>
      <w:r>
        <w:t xml:space="preserve">   Tuvieron    </w:t>
      </w:r>
      <w:r>
        <w:t xml:space="preserve">   Tuvimos    </w:t>
      </w:r>
      <w:r>
        <w:t xml:space="preserve">   Supiste    </w:t>
      </w:r>
      <w:r>
        <w:t xml:space="preserve">   Quisimos    </w:t>
      </w:r>
      <w:r>
        <w:t xml:space="preserve">   Pusieron    </w:t>
      </w:r>
      <w:r>
        <w:t xml:space="preserve">   Pudo    </w:t>
      </w:r>
      <w:r>
        <w:t xml:space="preserve">   Estuve    </w:t>
      </w:r>
      <w:r>
        <w:t xml:space="preserve">   Dijiste    </w:t>
      </w:r>
      <w:r>
        <w:t xml:space="preserve">   Anduvimos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Preterit-O's Los Irregulares</dc:title>
  <dcterms:created xsi:type="dcterms:W3CDTF">2021-10-11T14:48:40Z</dcterms:created>
  <dcterms:modified xsi:type="dcterms:W3CDTF">2021-10-11T14:48:40Z</dcterms:modified>
</cp:coreProperties>
</file>