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PreteritO's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leyeron    </w:t>
      </w:r>
      <w:r>
        <w:t xml:space="preserve">   dio    </w:t>
      </w:r>
      <w:r>
        <w:t xml:space="preserve">   vino    </w:t>
      </w:r>
      <w:r>
        <w:t xml:space="preserve">   quise    </w:t>
      </w:r>
      <w:r>
        <w:t xml:space="preserve">   anduvieron    </w:t>
      </w:r>
      <w:r>
        <w:t xml:space="preserve">   tuvimos    </w:t>
      </w:r>
      <w:r>
        <w:t xml:space="preserve">   redujimos    </w:t>
      </w:r>
      <w:r>
        <w:t xml:space="preserve">   Condujimos    </w:t>
      </w:r>
      <w:r>
        <w:t xml:space="preserve">   Dimos    </w:t>
      </w:r>
      <w:r>
        <w:t xml:space="preserve">   Fueron    </w:t>
      </w:r>
      <w:r>
        <w:t xml:space="preserve">   Preferiste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PreteritO's Word Search!</dc:title>
  <dcterms:created xsi:type="dcterms:W3CDTF">2021-10-11T14:50:31Z</dcterms:created>
  <dcterms:modified xsi:type="dcterms:W3CDTF">2021-10-11T14:50:31Z</dcterms:modified>
</cp:coreProperties>
</file>