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out;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conducir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caber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Hacer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traducir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saber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estar 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Poner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querer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say;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hacer el form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try; to intend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poder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Tener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Venir 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</dc:title>
  <dcterms:created xsi:type="dcterms:W3CDTF">2021-10-11T14:50:04Z</dcterms:created>
  <dcterms:modified xsi:type="dcterms:W3CDTF">2021-10-11T14:50:04Z</dcterms:modified>
</cp:coreProperties>
</file>