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Preterit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Almorcè    </w:t>
      </w:r>
      <w:r>
        <w:t xml:space="preserve">   Anduve    </w:t>
      </w:r>
      <w:r>
        <w:t xml:space="preserve">   Anoche    </w:t>
      </w:r>
      <w:r>
        <w:t xml:space="preserve">   Anteayer    </w:t>
      </w:r>
      <w:r>
        <w:t xml:space="preserve">   Ayer    </w:t>
      </w:r>
      <w:r>
        <w:t xml:space="preserve">   Comì    </w:t>
      </w:r>
      <w:r>
        <w:t xml:space="preserve">   Despidio    </w:t>
      </w:r>
      <w:r>
        <w:t xml:space="preserve">   Dije    </w:t>
      </w:r>
      <w:r>
        <w:t xml:space="preserve">   Durmio    </w:t>
      </w:r>
      <w:r>
        <w:t xml:space="preserve">   Estuve    </w:t>
      </w:r>
      <w:r>
        <w:t xml:space="preserve">   Fui    </w:t>
      </w:r>
      <w:r>
        <w:t xml:space="preserve">   Fuimos    </w:t>
      </w:r>
      <w:r>
        <w:t xml:space="preserve">   Hice    </w:t>
      </w:r>
      <w:r>
        <w:t xml:space="preserve">   Juguè    </w:t>
      </w:r>
      <w:r>
        <w:t xml:space="preserve">   Leyò    </w:t>
      </w:r>
      <w:r>
        <w:t xml:space="preserve">   Lleguè    </w:t>
      </w:r>
      <w:r>
        <w:t xml:space="preserve">   Mirè    </w:t>
      </w:r>
      <w:r>
        <w:t xml:space="preserve">   Oyo    </w:t>
      </w:r>
      <w:r>
        <w:t xml:space="preserve">   Pidio    </w:t>
      </w:r>
      <w:r>
        <w:t xml:space="preserve">   Pude    </w:t>
      </w:r>
      <w:r>
        <w:t xml:space="preserve">   Puse    </w:t>
      </w:r>
      <w:r>
        <w:t xml:space="preserve">   Quise    </w:t>
      </w:r>
      <w:r>
        <w:t xml:space="preserve">   Repitio    </w:t>
      </w:r>
      <w:r>
        <w:t xml:space="preserve">   Saquè    </w:t>
      </w:r>
      <w:r>
        <w:t xml:space="preserve">   Supe    </w:t>
      </w:r>
      <w:r>
        <w:t xml:space="preserve">   Toquè    </w:t>
      </w:r>
      <w:r>
        <w:t xml:space="preserve">   Traduje    </w:t>
      </w:r>
      <w:r>
        <w:t xml:space="preserve">   Traje    </w:t>
      </w:r>
      <w:r>
        <w:t xml:space="preserve">   Tuve    </w:t>
      </w:r>
      <w:r>
        <w:t xml:space="preserve">   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</dc:title>
  <dcterms:created xsi:type="dcterms:W3CDTF">2021-10-11T14:49:16Z</dcterms:created>
  <dcterms:modified xsi:type="dcterms:W3CDTF">2021-10-11T14:49:16Z</dcterms:modified>
</cp:coreProperties>
</file>