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Preterit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cazar    </w:t>
      </w:r>
      <w:r>
        <w:t xml:space="preserve">   comenzar    </w:t>
      </w:r>
      <w:r>
        <w:t xml:space="preserve">   apagar    </w:t>
      </w:r>
      <w:r>
        <w:t xml:space="preserve">   pagar    </w:t>
      </w:r>
      <w:r>
        <w:t xml:space="preserve">   jugar    </w:t>
      </w:r>
      <w:r>
        <w:t xml:space="preserve">   suplicar    </w:t>
      </w:r>
      <w:r>
        <w:t xml:space="preserve">   tocar    </w:t>
      </w:r>
      <w:r>
        <w:t xml:space="preserve">   usar    </w:t>
      </w:r>
      <w:r>
        <w:t xml:space="preserve">   tomar    </w:t>
      </w:r>
      <w:r>
        <w:t xml:space="preserve">   mirar    </w:t>
      </w:r>
      <w:r>
        <w:t xml:space="preserve">   hablar    </w:t>
      </w:r>
      <w:r>
        <w:t xml:space="preserve">   escuchar    </w:t>
      </w:r>
      <w:r>
        <w:t xml:space="preserve">   cantar    </w:t>
      </w:r>
      <w:r>
        <w:t xml:space="preserve">   caminar    </w:t>
      </w:r>
      <w:r>
        <w:t xml:space="preserve">   amar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Preterit</dc:title>
  <dcterms:created xsi:type="dcterms:W3CDTF">2021-10-11T14:49:18Z</dcterms:created>
  <dcterms:modified xsi:type="dcterms:W3CDTF">2021-10-11T14:49:18Z</dcterms:modified>
</cp:coreProperties>
</file>