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 Chant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vio    </w:t>
      </w:r>
      <w:r>
        <w:t xml:space="preserve">   trajiste    </w:t>
      </w:r>
      <w:r>
        <w:t xml:space="preserve">   tuviste    </w:t>
      </w:r>
      <w:r>
        <w:t xml:space="preserve">   estuvimos    </w:t>
      </w:r>
      <w:r>
        <w:t xml:space="preserve">   condujimos    </w:t>
      </w:r>
      <w:r>
        <w:t xml:space="preserve">   anduve    </w:t>
      </w:r>
      <w:r>
        <w:t xml:space="preserve">   diste    </w:t>
      </w:r>
      <w:r>
        <w:t xml:space="preserve">   fueron    </w:t>
      </w:r>
      <w:r>
        <w:t xml:space="preserve">   dije    </w:t>
      </w:r>
      <w:r>
        <w:t xml:space="preserve">   supieron    </w:t>
      </w:r>
      <w:r>
        <w:t xml:space="preserve">   puse    </w:t>
      </w:r>
      <w:r>
        <w:t xml:space="preserve">   pusisteis    </w:t>
      </w:r>
      <w:r>
        <w:t xml:space="preserve">   vino    </w:t>
      </w:r>
      <w:r>
        <w:t xml:space="preserve">   quiso    </w:t>
      </w:r>
      <w:r>
        <w:t xml:space="preserve">   hicimos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Chant</dc:title>
  <dcterms:created xsi:type="dcterms:W3CDTF">2021-10-11T14:49:33Z</dcterms:created>
  <dcterms:modified xsi:type="dcterms:W3CDTF">2021-10-11T14:49:33Z</dcterms:modified>
</cp:coreProperties>
</file>