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(form.) 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walked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knew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talked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brought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heard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preferred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fell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 Crossword</dc:title>
  <dcterms:created xsi:type="dcterms:W3CDTF">2021-10-11T14:49:07Z</dcterms:created>
  <dcterms:modified xsi:type="dcterms:W3CDTF">2021-10-11T14:49:07Z</dcterms:modified>
</cp:coreProperties>
</file>