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Preterit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ieron    </w:t>
      </w:r>
      <w:r>
        <w:t xml:space="preserve">   isteis    </w:t>
      </w:r>
      <w:r>
        <w:t xml:space="preserve">   imos    </w:t>
      </w:r>
      <w:r>
        <w:t xml:space="preserve">   io    </w:t>
      </w:r>
      <w:r>
        <w:t xml:space="preserve">   iste    </w:t>
      </w:r>
      <w:r>
        <w:t xml:space="preserve">   i    </w:t>
      </w:r>
      <w:r>
        <w:t xml:space="preserve">   aron    </w:t>
      </w:r>
      <w:r>
        <w:t xml:space="preserve">   asteis    </w:t>
      </w:r>
      <w:r>
        <w:t xml:space="preserve">   amos    </w:t>
      </w:r>
      <w:r>
        <w:t xml:space="preserve">   o    </w:t>
      </w:r>
      <w:r>
        <w:t xml:space="preserve">   aste    </w:t>
      </w:r>
      <w:r>
        <w:t xml:space="preserve">   a    </w:t>
      </w:r>
      <w:r>
        <w:t xml:space="preserve">   fueron    </w:t>
      </w:r>
      <w:r>
        <w:t xml:space="preserve">   fuisteis    </w:t>
      </w:r>
      <w:r>
        <w:t xml:space="preserve">   fuimos    </w:t>
      </w:r>
      <w:r>
        <w:t xml:space="preserve">   fue    </w:t>
      </w:r>
      <w:r>
        <w:t xml:space="preserve">   fuiste    </w:t>
      </w:r>
      <w:r>
        <w:t xml:space="preserve">   fui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Preterit Crossword Puzzle</dc:title>
  <dcterms:created xsi:type="dcterms:W3CDTF">2021-10-11T14:50:20Z</dcterms:created>
  <dcterms:modified xsi:type="dcterms:W3CDTF">2021-10-11T14:50:20Z</dcterms:modified>
</cp:coreProperties>
</file>