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 wash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say/To tell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go/To walk/To ride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for/To request (Nosotros)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die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Ser/Ir (Tú)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Crossword Puzzle</dc:title>
  <dcterms:created xsi:type="dcterms:W3CDTF">2021-10-11T14:49:12Z</dcterms:created>
  <dcterms:modified xsi:type="dcterms:W3CDTF">2021-10-11T14:49:12Z</dcterms:modified>
</cp:coreProperties>
</file>