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______ todos los respuestas en la prueba. (saber)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_____ a las diez y media. (acostarse)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____ ir a la cine ayer. (querer)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_____ para la cena ayer. (pagar)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Nosotros ______ un regalo a nuestro papa para su cumplianos. (dar)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________ a la escuela cada día. (andar)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_____ ayer después de la película. (sonreir)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_____ una regalo a la fiesta. (traer)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Vosotros _________ con sus maestros. (hablar)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____ los pájaros en el bosque. (oir)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Ella _______ a su mama antes de salir. (despedirse)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Vosotros _______ juan está de vacaciones. (creer)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 __________ la calle sin mirar. (cruzar)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______ un edificio la semana pasada. (destruir)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 _____ durante la carrera. (caer)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 Crossword Puzzle</dc:title>
  <dcterms:created xsi:type="dcterms:W3CDTF">2021-10-11T14:49:23Z</dcterms:created>
  <dcterms:modified xsi:type="dcterms:W3CDTF">2021-10-11T14:49:23Z</dcterms:modified>
</cp:coreProperties>
</file>