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Preterit- 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Seleccionar    </w:t>
      </w:r>
      <w:r>
        <w:t xml:space="preserve">   Tarde    </w:t>
      </w:r>
      <w:r>
        <w:t xml:space="preserve">   Insertar    </w:t>
      </w:r>
      <w:r>
        <w:t xml:space="preserve">   Libre    </w:t>
      </w:r>
      <w:r>
        <w:t xml:space="preserve">   El asiento    </w:t>
      </w:r>
      <w:r>
        <w:t xml:space="preserve">   El pasillo    </w:t>
      </w:r>
      <w:r>
        <w:t xml:space="preserve">   El quiosco    </w:t>
      </w:r>
      <w:r>
        <w:t xml:space="preserve">   El coche    </w:t>
      </w:r>
      <w:r>
        <w:t xml:space="preserve">   El tren    </w:t>
      </w:r>
      <w:r>
        <w:t xml:space="preserve">   El boleto    </w:t>
      </w:r>
      <w:r>
        <w:t xml:space="preserve">   La salida    </w:t>
      </w:r>
      <w:r>
        <w:t xml:space="preserve">   El horario    </w:t>
      </w:r>
      <w:r>
        <w:t xml:space="preserve">   El hall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Preterit- Os</dc:title>
  <dcterms:created xsi:type="dcterms:W3CDTF">2021-10-11T14:48:50Z</dcterms:created>
  <dcterms:modified xsi:type="dcterms:W3CDTF">2021-10-11T14:48:50Z</dcterms:modified>
</cp:coreProperties>
</file>