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(familiar)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store announced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ate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all (familiar)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all (familiar)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(formal)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Review Game</dc:title>
  <dcterms:created xsi:type="dcterms:W3CDTF">2021-10-11T14:49:37Z</dcterms:created>
  <dcterms:modified xsi:type="dcterms:W3CDTF">2021-10-11T14:49:37Z</dcterms:modified>
</cp:coreProperties>
</file>