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HICISTEIS    </w:t>
      </w:r>
      <w:r>
        <w:t xml:space="preserve">   PUDIERON    </w:t>
      </w:r>
      <w:r>
        <w:t xml:space="preserve">   SUPE    </w:t>
      </w:r>
      <w:r>
        <w:t xml:space="preserve">   CONDUJE    </w:t>
      </w:r>
      <w:r>
        <w:t xml:space="preserve">   FUI    </w:t>
      </w:r>
      <w:r>
        <w:t xml:space="preserve">   DIJE    </w:t>
      </w:r>
      <w:r>
        <w:t xml:space="preserve">   TUVE    </w:t>
      </w:r>
      <w:r>
        <w:t xml:space="preserve">   GRITIMOS    </w:t>
      </w:r>
      <w:r>
        <w:t xml:space="preserve">   COCINARON    </w:t>
      </w:r>
      <w:r>
        <w:t xml:space="preserve">   HABLE    </w:t>
      </w:r>
      <w:r>
        <w:t xml:space="preserve">   ABRACE    </w:t>
      </w:r>
      <w:r>
        <w:t xml:space="preserve">   PRACTIQUE    </w:t>
      </w:r>
      <w:r>
        <w:t xml:space="preserve">   JUGUE    </w:t>
      </w:r>
      <w:r>
        <w:t xml:space="preserve">   SINTIO    </w:t>
      </w:r>
      <w:r>
        <w:t xml:space="preserve">   BAILASTE    </w:t>
      </w:r>
      <w:r>
        <w:t xml:space="preserve">   VIVIMOS    </w:t>
      </w:r>
      <w:r>
        <w:t xml:space="preserve">   DURMIERON    </w:t>
      </w:r>
      <w:r>
        <w:t xml:space="preserve">   CANTE    </w:t>
      </w:r>
      <w:r>
        <w:t xml:space="preserve">   VENI    </w:t>
      </w:r>
      <w:r>
        <w:t xml:space="preserve">   COMISTE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Word Search</dc:title>
  <dcterms:created xsi:type="dcterms:W3CDTF">2021-10-11T14:49:30Z</dcterms:created>
  <dcterms:modified xsi:type="dcterms:W3CDTF">2021-10-11T14:49:30Z</dcterms:modified>
</cp:coreProperties>
</file>