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irregular stem of estar?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rule that the letter c changes to-qu, g-gu, and z-c?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tu form of ir in the preterit?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oir irregular? Yes, or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preterit form of ir in the nosotros form?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irregular stem of tener?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te irregular stem of poder?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irregular stem of hacer?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irregular verb that starts with the letter 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irregular yo form of ser?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hablar an irregular? Yes,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crossword</dc:title>
  <dcterms:created xsi:type="dcterms:W3CDTF">2021-10-11T14:49:55Z</dcterms:created>
  <dcterms:modified xsi:type="dcterms:W3CDTF">2021-10-11T14:49:55Z</dcterms:modified>
</cp:coreProperties>
</file>