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 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able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know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stroll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talk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crucigrama </dc:title>
  <dcterms:created xsi:type="dcterms:W3CDTF">2021-10-11T14:49:14Z</dcterms:created>
  <dcterms:modified xsi:type="dcterms:W3CDTF">2021-10-11T14:49:14Z</dcterms:modified>
</cp:coreProperties>
</file>