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vs. Imprefect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Mauricio y Débora se _______________ por casi quince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ese tiempo, Patricia ___________ con Roberto.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¿Por qué te _____________ a las cuatro y media de la mañana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martes __________ a su novia con otro hombre.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1980, yo ___________ once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Cada año, mis padres y yo _________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Anoche _____________ el bistec para la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Pero de todos los estudiantes, sólo Patricia _________ las respuestas.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Oye, mi hijito! ¿Quién te _____________ esta cerveza?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abuelita ________ morena, baja y gordita.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vs. Imprefect</dc:title>
  <dcterms:created xsi:type="dcterms:W3CDTF">2021-10-11T14:48:57Z</dcterms:created>
  <dcterms:modified xsi:type="dcterms:W3CDTF">2021-10-11T14:48:57Z</dcterms:modified>
</cp:coreProperties>
</file>