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Preterite </w:t>
      </w:r>
    </w:p>
    <w:p>
      <w:pPr>
        <w:pStyle w:val="Questions"/>
      </w:pPr>
      <w:r>
        <w:t xml:space="preserve">1. SUIQ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HCI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IVN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IJD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JART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HUB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VADUN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VTUES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TVU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PSU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PUD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USP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CUP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Preterite </dc:title>
  <dcterms:created xsi:type="dcterms:W3CDTF">2021-10-11T14:50:02Z</dcterms:created>
  <dcterms:modified xsi:type="dcterms:W3CDTF">2021-10-11T14:50:02Z</dcterms:modified>
</cp:coreProperties>
</file>