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fue    </w:t>
      </w:r>
      <w:r>
        <w:t xml:space="preserve">   leieron    </w:t>
      </w:r>
      <w:r>
        <w:t xml:space="preserve">   vieron    </w:t>
      </w:r>
      <w:r>
        <w:t xml:space="preserve">   llamaste    </w:t>
      </w:r>
      <w:r>
        <w:t xml:space="preserve">   fui    </w:t>
      </w:r>
      <w:r>
        <w:t xml:space="preserve">   dije    </w:t>
      </w:r>
      <w:r>
        <w:t xml:space="preserve">   estuvieron    </w:t>
      </w:r>
      <w:r>
        <w:t xml:space="preserve">   supisteis    </w:t>
      </w:r>
      <w:r>
        <w:t xml:space="preserve">   corriste    </w:t>
      </w:r>
      <w:r>
        <w:t xml:space="preserve">   tuve    </w:t>
      </w:r>
      <w:r>
        <w:t xml:space="preserve">   encontramos    </w:t>
      </w:r>
      <w:r>
        <w:t xml:space="preserve">   terminasteis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</dc:title>
  <dcterms:created xsi:type="dcterms:W3CDTF">2021-10-11T14:50:03Z</dcterms:created>
  <dcterms:modified xsi:type="dcterms:W3CDTF">2021-10-11T14:50:03Z</dcterms:modified>
</cp:coreProperties>
</file>