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tu/to listen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vosotros/to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usted/to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vosotros/to listen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nosotros/to listen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ustedes/to listen (to)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tu/to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vosotros/to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vosotros/to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tu/to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usted/to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yo/to listen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usted/to listen (to)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</dc:title>
  <dcterms:created xsi:type="dcterms:W3CDTF">2021-10-11T14:50:08Z</dcterms:created>
  <dcterms:modified xsi:type="dcterms:W3CDTF">2021-10-11T14:50:08Z</dcterms:modified>
</cp:coreProperties>
</file>